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D39D4" w14:textId="4D83C84A" w:rsidR="007D49F4" w:rsidRPr="00B62971" w:rsidRDefault="00B62971" w:rsidP="00B62971">
      <w:pPr>
        <w:pStyle w:val="Heading1"/>
        <w:spacing w:line="360" w:lineRule="auto"/>
        <w:jc w:val="center"/>
        <w:rPr>
          <w:sz w:val="32"/>
          <w:szCs w:val="32"/>
        </w:rPr>
      </w:pPr>
      <w:r w:rsidRPr="00B62971">
        <w:rPr>
          <w:sz w:val="32"/>
          <w:szCs w:val="32"/>
        </w:rPr>
        <w:t>CEN0601: Discrete Models</w:t>
      </w:r>
      <w:r w:rsidRPr="00B62971">
        <w:rPr>
          <w:sz w:val="32"/>
          <w:szCs w:val="32"/>
        </w:rPr>
        <w:br/>
        <w:t>Assignment #2</w:t>
      </w:r>
      <w:r w:rsidRPr="00B62971">
        <w:rPr>
          <w:sz w:val="32"/>
          <w:szCs w:val="32"/>
        </w:rPr>
        <w:br/>
        <w:t>Term: Fall 2025</w:t>
      </w:r>
    </w:p>
    <w:p w14:paraId="24503B21" w14:textId="77777777" w:rsidR="007D49F4" w:rsidRPr="00B62971" w:rsidRDefault="00000000" w:rsidP="00B62971">
      <w:pPr>
        <w:pStyle w:val="Heading2"/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Question 1</w:t>
      </w:r>
    </w:p>
    <w:p w14:paraId="34F934E9" w14:textId="77777777" w:rsidR="007D49F4" w:rsidRPr="00B62971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Suppose that A = {2, 4, 6}, B = {2, 6}, C = {4, 6}, and D = {4, 6, 8}.</w:t>
      </w:r>
    </w:p>
    <w:p w14:paraId="576F92E7" w14:textId="77777777" w:rsidR="007D49F4" w:rsidRPr="00B62971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a) Find A ∪ B, A ∪ C, and A ∩ D.</w:t>
      </w:r>
    </w:p>
    <w:p w14:paraId="6E6393F6" w14:textId="77777777" w:rsidR="007D49F4" w:rsidRPr="00B62971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b) Determine which of these statements are true: B ⊆ A, C ⊆ A, B ⊂ D, C ⊂ D.</w:t>
      </w:r>
    </w:p>
    <w:p w14:paraId="7D3041B8" w14:textId="77777777" w:rsidR="007D49F4" w:rsidRPr="00B62971" w:rsidRDefault="00000000" w:rsidP="00B62971">
      <w:pPr>
        <w:pStyle w:val="Heading3"/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Answer:</w:t>
      </w:r>
    </w:p>
    <w:p w14:paraId="3F562BB3" w14:textId="77777777" w:rsidR="007D49F4" w:rsidRPr="00B62971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a) A ∪ B = {2,4,6</w:t>
      </w:r>
      <w:proofErr w:type="gramStart"/>
      <w:r w:rsidRPr="00B62971">
        <w:rPr>
          <w:sz w:val="32"/>
          <w:szCs w:val="32"/>
        </w:rPr>
        <w:t xml:space="preserve">},   </w:t>
      </w:r>
      <w:proofErr w:type="gramEnd"/>
      <w:r w:rsidRPr="00B62971">
        <w:rPr>
          <w:sz w:val="32"/>
          <w:szCs w:val="32"/>
        </w:rPr>
        <w:t>A ∪ C = {2,4,6},   A ∩ D = {4,6}.</w:t>
      </w:r>
    </w:p>
    <w:p w14:paraId="67D7559B" w14:textId="77777777" w:rsidR="007D49F4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 xml:space="preserve">b) B⊆A: </w:t>
      </w:r>
      <w:proofErr w:type="gramStart"/>
      <w:r w:rsidRPr="00B62971">
        <w:rPr>
          <w:sz w:val="32"/>
          <w:szCs w:val="32"/>
        </w:rPr>
        <w:t xml:space="preserve">True,   </w:t>
      </w:r>
      <w:proofErr w:type="gramEnd"/>
      <w:r w:rsidRPr="00B62971">
        <w:rPr>
          <w:sz w:val="32"/>
          <w:szCs w:val="32"/>
        </w:rPr>
        <w:t>C⊆A: True,   B⊂D: False,   C⊂D: True.</w:t>
      </w:r>
    </w:p>
    <w:p w14:paraId="443D49E1" w14:textId="77777777" w:rsidR="00B62971" w:rsidRDefault="00B62971" w:rsidP="00B62971">
      <w:pPr>
        <w:spacing w:line="360" w:lineRule="auto"/>
        <w:rPr>
          <w:sz w:val="32"/>
          <w:szCs w:val="32"/>
        </w:rPr>
      </w:pPr>
    </w:p>
    <w:p w14:paraId="2D214E40" w14:textId="77777777" w:rsidR="00B62971" w:rsidRPr="00B62971" w:rsidRDefault="00B62971" w:rsidP="00B62971">
      <w:pPr>
        <w:spacing w:line="360" w:lineRule="auto"/>
        <w:rPr>
          <w:sz w:val="32"/>
          <w:szCs w:val="32"/>
        </w:rPr>
      </w:pPr>
    </w:p>
    <w:p w14:paraId="4AFC0482" w14:textId="77777777" w:rsidR="007D49F4" w:rsidRPr="00B62971" w:rsidRDefault="00000000" w:rsidP="00B62971">
      <w:pPr>
        <w:pStyle w:val="Heading2"/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Question 2</w:t>
      </w:r>
    </w:p>
    <w:p w14:paraId="4145C9F7" w14:textId="77777777" w:rsidR="007D49F4" w:rsidRPr="00B62971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Let A = {a, b, c, d} and B = {y, z}. Find:</w:t>
      </w:r>
    </w:p>
    <w:p w14:paraId="2D61E14C" w14:textId="77777777" w:rsidR="007D49F4" w:rsidRPr="00B62971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a) A × B.</w:t>
      </w:r>
    </w:p>
    <w:p w14:paraId="1F0CEEE9" w14:textId="77777777" w:rsidR="007D49F4" w:rsidRPr="00B62971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b) B × A.</w:t>
      </w:r>
    </w:p>
    <w:p w14:paraId="4E36335D" w14:textId="77777777" w:rsidR="007D49F4" w:rsidRPr="00B62971" w:rsidRDefault="00000000" w:rsidP="00B62971">
      <w:pPr>
        <w:pStyle w:val="Heading3"/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Answer:</w:t>
      </w:r>
    </w:p>
    <w:p w14:paraId="105D6502" w14:textId="77777777" w:rsidR="007D49F4" w:rsidRPr="00B62971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a) A×B = {(</w:t>
      </w:r>
      <w:proofErr w:type="gramStart"/>
      <w:r w:rsidRPr="00B62971">
        <w:rPr>
          <w:sz w:val="32"/>
          <w:szCs w:val="32"/>
        </w:rPr>
        <w:t>a,y</w:t>
      </w:r>
      <w:proofErr w:type="gramEnd"/>
      <w:r w:rsidRPr="00B62971">
        <w:rPr>
          <w:sz w:val="32"/>
          <w:szCs w:val="32"/>
        </w:rPr>
        <w:t>),(a,z),(b,y),(b,z),(c,y),(c,z),(d,y),(d,z)}.</w:t>
      </w:r>
    </w:p>
    <w:p w14:paraId="69F8B89E" w14:textId="77777777" w:rsidR="007D49F4" w:rsidRPr="00B62971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b) B×A = {(</w:t>
      </w:r>
      <w:proofErr w:type="gramStart"/>
      <w:r w:rsidRPr="00B62971">
        <w:rPr>
          <w:sz w:val="32"/>
          <w:szCs w:val="32"/>
        </w:rPr>
        <w:t>y,a</w:t>
      </w:r>
      <w:proofErr w:type="gramEnd"/>
      <w:r w:rsidRPr="00B62971">
        <w:rPr>
          <w:sz w:val="32"/>
          <w:szCs w:val="32"/>
        </w:rPr>
        <w:t>),(y,b),(y,c),(y,d),(z,a),(z,b),(z,c),(z,d)}.</w:t>
      </w:r>
    </w:p>
    <w:p w14:paraId="05CF7CC3" w14:textId="77777777" w:rsidR="007D49F4" w:rsidRPr="00B62971" w:rsidRDefault="00000000" w:rsidP="00B62971">
      <w:pPr>
        <w:pStyle w:val="Heading2"/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lastRenderedPageBreak/>
        <w:t>Question 3</w:t>
      </w:r>
    </w:p>
    <w:p w14:paraId="03F205E2" w14:textId="77777777" w:rsidR="007D49F4" w:rsidRPr="00B62971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Find the sets A and B if A − B = {1, 5, 7, 8}, B − A = {2, 10}, and A ∩ B = {3, 6, 9}.</w:t>
      </w:r>
    </w:p>
    <w:p w14:paraId="76D855B0" w14:textId="77777777" w:rsidR="007D49F4" w:rsidRPr="00B62971" w:rsidRDefault="00000000" w:rsidP="00B62971">
      <w:pPr>
        <w:pStyle w:val="Heading3"/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Answer:</w:t>
      </w:r>
    </w:p>
    <w:p w14:paraId="645C2FAE" w14:textId="77777777" w:rsidR="007D49F4" w:rsidRPr="00B62971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A = (A−B) ∪ (A∩B) = {1,3,5,6,7,8,9}.</w:t>
      </w:r>
    </w:p>
    <w:p w14:paraId="3F9E1208" w14:textId="77777777" w:rsidR="007D49F4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B = (B−A) ∪ (A∩B) = {2,3,6,9,10}.</w:t>
      </w:r>
    </w:p>
    <w:p w14:paraId="44A4DB2E" w14:textId="77777777" w:rsidR="00B62971" w:rsidRPr="00B62971" w:rsidRDefault="00B62971" w:rsidP="00B62971">
      <w:pPr>
        <w:spacing w:line="360" w:lineRule="auto"/>
        <w:rPr>
          <w:sz w:val="32"/>
          <w:szCs w:val="32"/>
        </w:rPr>
      </w:pPr>
    </w:p>
    <w:p w14:paraId="2E26A55C" w14:textId="77777777" w:rsidR="007D49F4" w:rsidRPr="00B62971" w:rsidRDefault="00000000" w:rsidP="00B62971">
      <w:pPr>
        <w:pStyle w:val="Heading2"/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Question 4</w:t>
      </w:r>
    </w:p>
    <w:p w14:paraId="26F93BD0" w14:textId="77777777" w:rsidR="00B62971" w:rsidRPr="00B62971" w:rsidRDefault="00B62971" w:rsidP="00B62971">
      <w:pPr>
        <w:rPr>
          <w:sz w:val="32"/>
          <w:szCs w:val="32"/>
        </w:rPr>
      </w:pPr>
      <w:r w:rsidRPr="00B62971">
        <w:rPr>
          <w:sz w:val="32"/>
          <w:szCs w:val="32"/>
        </w:rPr>
        <w:t>Let A, B, and C be sets. Use the membership table to show that:</w:t>
      </w:r>
    </w:p>
    <w:p w14:paraId="4278663E" w14:textId="77777777" w:rsidR="00B62971" w:rsidRPr="00B62971" w:rsidRDefault="00B62971" w:rsidP="00B62971">
      <w:pPr>
        <w:rPr>
          <w:sz w:val="32"/>
          <w:szCs w:val="32"/>
        </w:rPr>
      </w:pPr>
      <w:proofErr w:type="gramStart"/>
      <w:r w:rsidRPr="00B62971">
        <w:rPr>
          <w:sz w:val="32"/>
          <w:szCs w:val="32"/>
        </w:rPr>
        <w:t>¬(</w:t>
      </w:r>
      <w:proofErr w:type="gramEnd"/>
      <w:r w:rsidRPr="00B62971">
        <w:rPr>
          <w:sz w:val="32"/>
          <w:szCs w:val="32"/>
        </w:rPr>
        <w:t>A ∪ B) ∩ ¬(B ∪ C) ∩ ¬(A ∪ C) = ¬A ∩ ¬B ∩ ¬C</w:t>
      </w:r>
    </w:p>
    <w:p w14:paraId="1FF71D89" w14:textId="77777777" w:rsidR="00B62971" w:rsidRPr="00B62971" w:rsidRDefault="00B62971" w:rsidP="00B62971">
      <w:pPr>
        <w:rPr>
          <w:b/>
          <w:bCs/>
          <w:sz w:val="32"/>
          <w:szCs w:val="32"/>
        </w:rPr>
      </w:pPr>
      <w:r w:rsidRPr="00B62971">
        <w:rPr>
          <w:b/>
          <w:bCs/>
          <w:sz w:val="32"/>
          <w:szCs w:val="32"/>
        </w:rPr>
        <w:t>Solution (Membership Table):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1134"/>
        <w:gridCol w:w="1134"/>
        <w:gridCol w:w="1134"/>
        <w:gridCol w:w="3383"/>
        <w:gridCol w:w="1759"/>
      </w:tblGrid>
      <w:tr w:rsidR="00B62971" w:rsidRPr="00B62971" w14:paraId="43C817EC" w14:textId="77777777" w:rsidTr="00B62971">
        <w:tc>
          <w:tcPr>
            <w:tcW w:w="675" w:type="dxa"/>
          </w:tcPr>
          <w:p w14:paraId="6634CF68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14:paraId="1305C34B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14:paraId="32BF968C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C</w:t>
            </w:r>
          </w:p>
          <w:p w14:paraId="5F21C70C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DDDF70B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¬(A∪B)</w:t>
            </w:r>
          </w:p>
        </w:tc>
        <w:tc>
          <w:tcPr>
            <w:tcW w:w="1134" w:type="dxa"/>
          </w:tcPr>
          <w:p w14:paraId="375B391D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¬(B∪C)</w:t>
            </w:r>
          </w:p>
        </w:tc>
        <w:tc>
          <w:tcPr>
            <w:tcW w:w="1134" w:type="dxa"/>
          </w:tcPr>
          <w:p w14:paraId="41AAD864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¬(A∪C)</w:t>
            </w:r>
          </w:p>
        </w:tc>
        <w:tc>
          <w:tcPr>
            <w:tcW w:w="3383" w:type="dxa"/>
          </w:tcPr>
          <w:p w14:paraId="523C3969" w14:textId="19E91498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proofErr w:type="gramStart"/>
            <w:r w:rsidRPr="00B62971">
              <w:rPr>
                <w:sz w:val="24"/>
                <w:szCs w:val="24"/>
              </w:rPr>
              <w:t>¬(</w:t>
            </w:r>
            <w:proofErr w:type="gramEnd"/>
            <w:r w:rsidRPr="00B62971">
              <w:rPr>
                <w:sz w:val="24"/>
                <w:szCs w:val="24"/>
              </w:rPr>
              <w:t>A ∪ B) ∩ ¬(B ∪ C) ∩ ¬(A ∪ C)</w:t>
            </w:r>
          </w:p>
        </w:tc>
        <w:tc>
          <w:tcPr>
            <w:tcW w:w="1759" w:type="dxa"/>
          </w:tcPr>
          <w:p w14:paraId="6B735D1D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¬A∩¬B∩¬C</w:t>
            </w:r>
          </w:p>
        </w:tc>
      </w:tr>
      <w:tr w:rsidR="00B62971" w:rsidRPr="00B62971" w14:paraId="1AAF92BB" w14:textId="77777777" w:rsidTr="00B62971">
        <w:tc>
          <w:tcPr>
            <w:tcW w:w="675" w:type="dxa"/>
          </w:tcPr>
          <w:p w14:paraId="6E4A9245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DDA6398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E2B81E0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6226F66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218942A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3F8EF9E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1</w:t>
            </w:r>
          </w:p>
        </w:tc>
        <w:tc>
          <w:tcPr>
            <w:tcW w:w="3383" w:type="dxa"/>
          </w:tcPr>
          <w:p w14:paraId="500D4A80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1</w:t>
            </w:r>
          </w:p>
        </w:tc>
        <w:tc>
          <w:tcPr>
            <w:tcW w:w="1759" w:type="dxa"/>
          </w:tcPr>
          <w:p w14:paraId="28F002FE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1</w:t>
            </w:r>
          </w:p>
        </w:tc>
      </w:tr>
      <w:tr w:rsidR="00B62971" w:rsidRPr="00B62971" w14:paraId="1820609E" w14:textId="77777777" w:rsidTr="00B62971">
        <w:tc>
          <w:tcPr>
            <w:tcW w:w="675" w:type="dxa"/>
          </w:tcPr>
          <w:p w14:paraId="5C9CDC36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8B8DA03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6906920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D1DC7C4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A858D8F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0947B3E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3383" w:type="dxa"/>
          </w:tcPr>
          <w:p w14:paraId="6B48E09F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1759" w:type="dxa"/>
          </w:tcPr>
          <w:p w14:paraId="65DE3190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</w:tr>
      <w:tr w:rsidR="00B62971" w:rsidRPr="00B62971" w14:paraId="2DB9CA8C" w14:textId="77777777" w:rsidTr="00B62971">
        <w:tc>
          <w:tcPr>
            <w:tcW w:w="675" w:type="dxa"/>
          </w:tcPr>
          <w:p w14:paraId="2D27582E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96E9AD3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33680C0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CF5EF09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1E00955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AD2E349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1</w:t>
            </w:r>
          </w:p>
        </w:tc>
        <w:tc>
          <w:tcPr>
            <w:tcW w:w="3383" w:type="dxa"/>
          </w:tcPr>
          <w:p w14:paraId="37664674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1759" w:type="dxa"/>
          </w:tcPr>
          <w:p w14:paraId="69A9AF5F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</w:tr>
      <w:tr w:rsidR="00B62971" w:rsidRPr="00B62971" w14:paraId="200C4C3B" w14:textId="77777777" w:rsidTr="00B62971">
        <w:tc>
          <w:tcPr>
            <w:tcW w:w="675" w:type="dxa"/>
          </w:tcPr>
          <w:p w14:paraId="4B9C1A13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EA1341A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958A42F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89F77A3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8BD9CE1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D383676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3383" w:type="dxa"/>
          </w:tcPr>
          <w:p w14:paraId="608E14B9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1759" w:type="dxa"/>
          </w:tcPr>
          <w:p w14:paraId="45BDDE77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</w:tr>
      <w:tr w:rsidR="00B62971" w:rsidRPr="00B62971" w14:paraId="169C4E5F" w14:textId="77777777" w:rsidTr="00B62971">
        <w:tc>
          <w:tcPr>
            <w:tcW w:w="675" w:type="dxa"/>
          </w:tcPr>
          <w:p w14:paraId="12D53479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84AD2E9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989FD07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DBCBADB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C5917B6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EF64C8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3383" w:type="dxa"/>
          </w:tcPr>
          <w:p w14:paraId="1AFA00F5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1759" w:type="dxa"/>
          </w:tcPr>
          <w:p w14:paraId="0403889B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</w:tr>
      <w:tr w:rsidR="00B62971" w:rsidRPr="00B62971" w14:paraId="5153508A" w14:textId="77777777" w:rsidTr="00B62971">
        <w:tc>
          <w:tcPr>
            <w:tcW w:w="675" w:type="dxa"/>
          </w:tcPr>
          <w:p w14:paraId="05773E80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AA55984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467EC74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1E6ED43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3291C59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B316996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3383" w:type="dxa"/>
          </w:tcPr>
          <w:p w14:paraId="01AC5EA9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1759" w:type="dxa"/>
          </w:tcPr>
          <w:p w14:paraId="4CB83197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</w:tr>
      <w:tr w:rsidR="00B62971" w:rsidRPr="00B62971" w14:paraId="599E1D87" w14:textId="77777777" w:rsidTr="00B62971">
        <w:tc>
          <w:tcPr>
            <w:tcW w:w="675" w:type="dxa"/>
          </w:tcPr>
          <w:p w14:paraId="04459115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BDB8906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024A670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911E8E3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F2009E9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B28E105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3383" w:type="dxa"/>
          </w:tcPr>
          <w:p w14:paraId="4A4D718E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1759" w:type="dxa"/>
          </w:tcPr>
          <w:p w14:paraId="180A2E47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</w:tr>
      <w:tr w:rsidR="00B62971" w:rsidRPr="00B62971" w14:paraId="10331A89" w14:textId="77777777" w:rsidTr="00B62971">
        <w:tc>
          <w:tcPr>
            <w:tcW w:w="675" w:type="dxa"/>
          </w:tcPr>
          <w:p w14:paraId="21DFA5AD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BE3AB53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83061F4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32A761A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F01A095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C7A4581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3383" w:type="dxa"/>
          </w:tcPr>
          <w:p w14:paraId="49C92361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  <w:tc>
          <w:tcPr>
            <w:tcW w:w="1759" w:type="dxa"/>
          </w:tcPr>
          <w:p w14:paraId="445F1EF3" w14:textId="77777777" w:rsidR="00B62971" w:rsidRPr="00B62971" w:rsidRDefault="00B62971" w:rsidP="00B62971">
            <w:pPr>
              <w:jc w:val="center"/>
              <w:rPr>
                <w:sz w:val="24"/>
                <w:szCs w:val="24"/>
              </w:rPr>
            </w:pPr>
            <w:r w:rsidRPr="00B62971">
              <w:rPr>
                <w:sz w:val="24"/>
                <w:szCs w:val="24"/>
              </w:rPr>
              <w:t>0</w:t>
            </w:r>
          </w:p>
        </w:tc>
      </w:tr>
    </w:tbl>
    <w:p w14:paraId="138DAD79" w14:textId="77777777" w:rsidR="00B62971" w:rsidRPr="00B62971" w:rsidRDefault="00B62971" w:rsidP="00B62971">
      <w:pPr>
        <w:rPr>
          <w:sz w:val="32"/>
          <w:szCs w:val="32"/>
        </w:rPr>
      </w:pPr>
      <w:r w:rsidRPr="00B62971">
        <w:rPr>
          <w:sz w:val="32"/>
          <w:szCs w:val="32"/>
        </w:rPr>
        <w:t>Observation: The LHS and RHS columns are identical for all values of A, B, and C, which proves the identity holds true.</w:t>
      </w:r>
    </w:p>
    <w:p w14:paraId="6033854C" w14:textId="338DA201" w:rsidR="00B62971" w:rsidRDefault="00B62971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B8CE1B2" w14:textId="77777777" w:rsidR="00B62971" w:rsidRPr="00B62971" w:rsidRDefault="00B62971" w:rsidP="00B62971">
      <w:pPr>
        <w:spacing w:line="360" w:lineRule="auto"/>
        <w:rPr>
          <w:sz w:val="32"/>
          <w:szCs w:val="32"/>
        </w:rPr>
      </w:pPr>
    </w:p>
    <w:p w14:paraId="43045C70" w14:textId="77777777" w:rsidR="007D49F4" w:rsidRPr="00B62971" w:rsidRDefault="00000000" w:rsidP="00B62971">
      <w:pPr>
        <w:pStyle w:val="Heading2"/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Question 5</w:t>
      </w:r>
    </w:p>
    <w:p w14:paraId="195B0803" w14:textId="77777777" w:rsidR="007D49F4" w:rsidRPr="00B62971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Determine which of each of these functions from set {a, b, c, d} to itself is one-to-one, onto, or one-to-one correspondence. Mention whether each function is invertible. If invertible, find its inverse.</w:t>
      </w:r>
    </w:p>
    <w:p w14:paraId="544F0DF7" w14:textId="77777777" w:rsidR="007D49F4" w:rsidRPr="00B62971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a) f(a)=b, f(b)=a, f(c)=c, f(d)=d</w:t>
      </w:r>
    </w:p>
    <w:p w14:paraId="77D7A361" w14:textId="77777777" w:rsidR="007D49F4" w:rsidRPr="00B62971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b) f(a)=b, f(b)=b, f(c)=d, f(d)=c</w:t>
      </w:r>
    </w:p>
    <w:p w14:paraId="26A3BA99" w14:textId="77777777" w:rsidR="007D49F4" w:rsidRPr="00B62971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c) f(a)=d, f(b)=b, f(c)=c, f(d)=d</w:t>
      </w:r>
    </w:p>
    <w:p w14:paraId="723A4AE2" w14:textId="77777777" w:rsidR="007D49F4" w:rsidRPr="00B62971" w:rsidRDefault="00000000" w:rsidP="00B62971">
      <w:pPr>
        <w:pStyle w:val="Heading3"/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Answer:</w:t>
      </w:r>
    </w:p>
    <w:p w14:paraId="4157AEFF" w14:textId="77777777" w:rsidR="007D49F4" w:rsidRPr="00B62971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a) One-to-one and onto → bijective → invertible. Inverse: f⁻¹=f.</w:t>
      </w:r>
    </w:p>
    <w:p w14:paraId="5BE13FE1" w14:textId="77777777" w:rsidR="007D49F4" w:rsidRPr="00B62971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b) Not one-to-one, not onto → not invertible.</w:t>
      </w:r>
    </w:p>
    <w:p w14:paraId="6B5C935F" w14:textId="77777777" w:rsidR="007D49F4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c) Not one-to-one, not onto → not invertible.</w:t>
      </w:r>
    </w:p>
    <w:p w14:paraId="64AF8878" w14:textId="77777777" w:rsidR="008100A1" w:rsidRDefault="008100A1" w:rsidP="00B62971">
      <w:pPr>
        <w:spacing w:line="360" w:lineRule="auto"/>
        <w:rPr>
          <w:sz w:val="32"/>
          <w:szCs w:val="32"/>
        </w:rPr>
      </w:pPr>
    </w:p>
    <w:p w14:paraId="275F0F08" w14:textId="77777777" w:rsidR="008100A1" w:rsidRPr="00B62971" w:rsidRDefault="008100A1" w:rsidP="00B62971">
      <w:pPr>
        <w:spacing w:line="360" w:lineRule="auto"/>
        <w:rPr>
          <w:sz w:val="32"/>
          <w:szCs w:val="32"/>
        </w:rPr>
      </w:pPr>
    </w:p>
    <w:p w14:paraId="598E8E49" w14:textId="77777777" w:rsidR="007D49F4" w:rsidRPr="00B62971" w:rsidRDefault="00000000" w:rsidP="00B62971">
      <w:pPr>
        <w:pStyle w:val="Heading2"/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Question 6</w:t>
      </w:r>
    </w:p>
    <w:p w14:paraId="29275F50" w14:textId="77777777" w:rsidR="008100A1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 xml:space="preserve">Find the following compositions of the two functions: </w:t>
      </w:r>
    </w:p>
    <w:p w14:paraId="4CF55A37" w14:textId="44D48CB9" w:rsidR="007D49F4" w:rsidRPr="00B62971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f(x) = (x + 1)/</w:t>
      </w:r>
      <w:proofErr w:type="gramStart"/>
      <w:r w:rsidRPr="00B62971">
        <w:rPr>
          <w:sz w:val="32"/>
          <w:szCs w:val="32"/>
        </w:rPr>
        <w:t>x,  g</w:t>
      </w:r>
      <w:proofErr w:type="gramEnd"/>
      <w:r w:rsidRPr="00B62971">
        <w:rPr>
          <w:sz w:val="32"/>
          <w:szCs w:val="32"/>
        </w:rPr>
        <w:t>(x) = x².</w:t>
      </w:r>
    </w:p>
    <w:p w14:paraId="7B92C5B2" w14:textId="77777777" w:rsidR="007D49F4" w:rsidRPr="00B62971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a) (f∘</w:t>
      </w:r>
      <w:proofErr w:type="gramStart"/>
      <w:r w:rsidRPr="00B62971">
        <w:rPr>
          <w:sz w:val="32"/>
          <w:szCs w:val="32"/>
        </w:rPr>
        <w:t>g)(</w:t>
      </w:r>
      <w:proofErr w:type="gramEnd"/>
      <w:r w:rsidRPr="00B62971">
        <w:rPr>
          <w:sz w:val="32"/>
          <w:szCs w:val="32"/>
        </w:rPr>
        <w:t>x)   b) (f∘f)(x)   c) (g∘f)(x)   d) (g∘g)(x)</w:t>
      </w:r>
    </w:p>
    <w:p w14:paraId="48B73613" w14:textId="77777777" w:rsidR="007D49F4" w:rsidRPr="00B62971" w:rsidRDefault="00000000" w:rsidP="00B62971">
      <w:pPr>
        <w:pStyle w:val="Heading3"/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lastRenderedPageBreak/>
        <w:t>Answer:</w:t>
      </w:r>
    </w:p>
    <w:p w14:paraId="37A24CD9" w14:textId="77777777" w:rsidR="007D49F4" w:rsidRPr="00B62971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a) (f∘</w:t>
      </w:r>
      <w:proofErr w:type="gramStart"/>
      <w:r w:rsidRPr="00B62971">
        <w:rPr>
          <w:sz w:val="32"/>
          <w:szCs w:val="32"/>
        </w:rPr>
        <w:t>g)(</w:t>
      </w:r>
      <w:proofErr w:type="gramEnd"/>
      <w:r w:rsidRPr="00B62971">
        <w:rPr>
          <w:sz w:val="32"/>
          <w:szCs w:val="32"/>
        </w:rPr>
        <w:t>x) = f(x²) = (x² + 1)/x².</w:t>
      </w:r>
    </w:p>
    <w:p w14:paraId="686AE16B" w14:textId="77777777" w:rsidR="007D49F4" w:rsidRPr="00B62971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b) (f∘</w:t>
      </w:r>
      <w:proofErr w:type="gramStart"/>
      <w:r w:rsidRPr="00B62971">
        <w:rPr>
          <w:sz w:val="32"/>
          <w:szCs w:val="32"/>
        </w:rPr>
        <w:t>f)(</w:t>
      </w:r>
      <w:proofErr w:type="gramEnd"/>
      <w:r w:rsidRPr="00B62971">
        <w:rPr>
          <w:sz w:val="32"/>
          <w:szCs w:val="32"/>
        </w:rPr>
        <w:t>x) = f((x + 1)/x) = (2x + 1)/(x + 1).</w:t>
      </w:r>
    </w:p>
    <w:p w14:paraId="6756B5BD" w14:textId="77777777" w:rsidR="007D49F4" w:rsidRPr="00B62971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c) (g∘</w:t>
      </w:r>
      <w:proofErr w:type="gramStart"/>
      <w:r w:rsidRPr="00B62971">
        <w:rPr>
          <w:sz w:val="32"/>
          <w:szCs w:val="32"/>
        </w:rPr>
        <w:t>f)(</w:t>
      </w:r>
      <w:proofErr w:type="gramEnd"/>
      <w:r w:rsidRPr="00B62971">
        <w:rPr>
          <w:sz w:val="32"/>
          <w:szCs w:val="32"/>
        </w:rPr>
        <w:t>x) = g((x + 1)/x) = ((x + 1)/x)² = (x + 1)²/x².</w:t>
      </w:r>
    </w:p>
    <w:p w14:paraId="0486F4C5" w14:textId="77777777" w:rsidR="007D49F4" w:rsidRPr="00B62971" w:rsidRDefault="00000000" w:rsidP="00B62971">
      <w:pPr>
        <w:spacing w:line="360" w:lineRule="auto"/>
        <w:rPr>
          <w:sz w:val="32"/>
          <w:szCs w:val="32"/>
        </w:rPr>
      </w:pPr>
      <w:r w:rsidRPr="00B62971">
        <w:rPr>
          <w:sz w:val="32"/>
          <w:szCs w:val="32"/>
        </w:rPr>
        <w:t>d) (g∘</w:t>
      </w:r>
      <w:proofErr w:type="gramStart"/>
      <w:r w:rsidRPr="00B62971">
        <w:rPr>
          <w:sz w:val="32"/>
          <w:szCs w:val="32"/>
        </w:rPr>
        <w:t>g)(</w:t>
      </w:r>
      <w:proofErr w:type="gramEnd"/>
      <w:r w:rsidRPr="00B62971">
        <w:rPr>
          <w:sz w:val="32"/>
          <w:szCs w:val="32"/>
        </w:rPr>
        <w:t>x) = g(x²) = x⁴.</w:t>
      </w:r>
    </w:p>
    <w:sectPr w:rsidR="007D49F4" w:rsidRPr="00B62971" w:rsidSect="00B62971">
      <w:pgSz w:w="12240" w:h="15840"/>
      <w:pgMar w:top="851" w:right="474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7463585">
    <w:abstractNumId w:val="8"/>
  </w:num>
  <w:num w:numId="2" w16cid:durableId="1517040316">
    <w:abstractNumId w:val="6"/>
  </w:num>
  <w:num w:numId="3" w16cid:durableId="2078357549">
    <w:abstractNumId w:val="5"/>
  </w:num>
  <w:num w:numId="4" w16cid:durableId="1611551338">
    <w:abstractNumId w:val="4"/>
  </w:num>
  <w:num w:numId="5" w16cid:durableId="1800487458">
    <w:abstractNumId w:val="7"/>
  </w:num>
  <w:num w:numId="6" w16cid:durableId="600332828">
    <w:abstractNumId w:val="3"/>
  </w:num>
  <w:num w:numId="7" w16cid:durableId="1071778648">
    <w:abstractNumId w:val="2"/>
  </w:num>
  <w:num w:numId="8" w16cid:durableId="1434939921">
    <w:abstractNumId w:val="1"/>
  </w:num>
  <w:num w:numId="9" w16cid:durableId="145378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F001F"/>
    <w:rsid w:val="007D49F4"/>
    <w:rsid w:val="008100A1"/>
    <w:rsid w:val="00AA1D8D"/>
    <w:rsid w:val="00B47730"/>
    <w:rsid w:val="00B6297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C642C4"/>
  <w14:defaultImageDpi w14:val="300"/>
  <w15:docId w15:val="{A9D7421F-B291-4C23-8C45-DD593E6B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ghadeer balawneh</cp:lastModifiedBy>
  <cp:revision>2</cp:revision>
  <dcterms:created xsi:type="dcterms:W3CDTF">2025-10-20T09:44:00Z</dcterms:created>
  <dcterms:modified xsi:type="dcterms:W3CDTF">2025-10-20T09:44:00Z</dcterms:modified>
  <cp:category/>
</cp:coreProperties>
</file>